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BFAD" w14:textId="77777777" w:rsidR="00D221B3" w:rsidRDefault="00A9052D">
      <w:pPr>
        <w:jc w:val="center"/>
      </w:pPr>
      <w:r>
        <w:rPr>
          <w:rFonts w:ascii="Times New Roman" w:hAnsi="Times New Roman"/>
          <w:b/>
          <w:color w:val="000000"/>
          <w:sz w:val="24"/>
        </w:rPr>
        <w:t>Data Management Plan (DMP) for National Highway Planning Network (NHPN) 1995-Present Dataset</w:t>
      </w:r>
      <w:r>
        <w:rPr>
          <w:rFonts w:ascii="Times New Roman" w:hAnsi="Times New Roman"/>
          <w:color w:val="000000"/>
          <w:sz w:val="24"/>
        </w:rPr>
        <w:br/>
        <w:t>U.S. Department of Transportation (DOT)</w:t>
      </w:r>
      <w:r>
        <w:rPr>
          <w:rFonts w:ascii="Times New Roman" w:hAnsi="Times New Roman"/>
          <w:color w:val="000000"/>
          <w:sz w:val="24"/>
        </w:rPr>
        <w:br/>
        <w:t>Federal Highway Administration (FHWA),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Https://doi.org/10.21949/1520802</w:t>
      </w:r>
      <w:r>
        <w:rPr>
          <w:rFonts w:ascii="Times New Roman" w:hAnsi="Times New Roman"/>
          <w:color w:val="000000"/>
          <w:sz w:val="24"/>
        </w:rPr>
        <w:br/>
      </w:r>
    </w:p>
    <w:p w14:paraId="3D5033CD" w14:textId="2BB3F51A" w:rsidR="00D221B3" w:rsidRDefault="00A9052D">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Highway Administration (FHWA); U.S. Department of Transportation (USDOT), Bureau of Transportation Statistics (BTS) [distributor]. National Highway Planning Network (NHPN) 1995-Present [datasets]. Https://doi.org/10.21949/1520802.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2020-04-17: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National Highway Planning Network (NHPN) 1995-Present Dataset</w:t>
      </w:r>
      <w:r>
        <w:rPr>
          <w:rFonts w:ascii="Times New Roman" w:hAnsi="Times New Roman"/>
          <w:color w:val="000000"/>
          <w:sz w:val="24"/>
        </w:rPr>
        <w:br/>
        <w:t>URL: Https://doi.org/10.21949/1520802</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Federal Highway Administration (FHWA)</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ExecSecretariat.FHWA@dot.gov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National Highway Planning Network (NHPN) 1995-Present dataset is from the Federal Highway Administration (FHWA</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This dataset is a comprehensive network database of the nation's major highway system. It consists of the nation's highways comprised of Rural Arterials, Urban Principal </w:t>
      </w:r>
      <w:proofErr w:type="gramStart"/>
      <w:r>
        <w:rPr>
          <w:rFonts w:ascii="Times New Roman" w:hAnsi="Times New Roman"/>
          <w:color w:val="000000"/>
          <w:sz w:val="24"/>
        </w:rPr>
        <w:t>Arterials</w:t>
      </w:r>
      <w:proofErr w:type="gramEnd"/>
      <w:r>
        <w:rPr>
          <w:rFonts w:ascii="Times New Roman" w:hAnsi="Times New Roman"/>
          <w:color w:val="000000"/>
          <w:sz w:val="24"/>
        </w:rPr>
        <w:t xml:space="preserve"> and all National Highway System routes. The data set covers the 48 contiguous States plus the District of Columbia, Alaska, Hawaii, and Puerto Rico. The nominal scale of the data set is 1:100,000 with a maximal positional error of 80 meters.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xml:space="preserve">) format.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2020. Documentation will also include the shapefiles, data dictionary, and relevant supporting files created alongside the data from 1995-Present.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(DOT), Federal Highway Administration (FHWA); U.S. Department of Transportation, Bureau of Transportation Statistics (BTS) [distributor]. National Highway Planning Network (NHPN) 1995-Present [datasets]. Https://doi.org/10.21949/1520802</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lastRenderedPageBreak/>
        <w:br/>
        <w:t xml:space="preserve">The DOIs associated with this dataset include: Https://doi.org/10.21949/1520802 </w:t>
      </w:r>
      <w:r>
        <w:rPr>
          <w:rFonts w:ascii="Times New Roman" w:hAnsi="Times New Roman"/>
          <w:color w:val="000000"/>
          <w:sz w:val="24"/>
        </w:rPr>
        <w:br/>
      </w:r>
      <w:r>
        <w:rPr>
          <w:rFonts w:ascii="Times New Roman" w:hAnsi="Times New Roman"/>
          <w:color w:val="000000"/>
          <w:sz w:val="24"/>
        </w:rPr>
        <w:br/>
        <w:t>The assigned DOI resolves to the repository landing page for the “National Highway Planning Network (NHPN) 1995-Present”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D221B3" w:rsidSect="00A905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5861609">
    <w:abstractNumId w:val="8"/>
  </w:num>
  <w:num w:numId="2" w16cid:durableId="1833983567">
    <w:abstractNumId w:val="6"/>
  </w:num>
  <w:num w:numId="3" w16cid:durableId="1028681163">
    <w:abstractNumId w:val="5"/>
  </w:num>
  <w:num w:numId="4" w16cid:durableId="1452165545">
    <w:abstractNumId w:val="4"/>
  </w:num>
  <w:num w:numId="5" w16cid:durableId="727802513">
    <w:abstractNumId w:val="7"/>
  </w:num>
  <w:num w:numId="6" w16cid:durableId="41174943">
    <w:abstractNumId w:val="3"/>
  </w:num>
  <w:num w:numId="7" w16cid:durableId="1317995399">
    <w:abstractNumId w:val="2"/>
  </w:num>
  <w:num w:numId="8" w16cid:durableId="1202397919">
    <w:abstractNumId w:val="1"/>
  </w:num>
  <w:num w:numId="9" w16cid:durableId="209775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9052D"/>
    <w:rsid w:val="00AA1D8D"/>
    <w:rsid w:val="00B47730"/>
    <w:rsid w:val="00CB0664"/>
    <w:rsid w:val="00D221B3"/>
    <w:rsid w:val="00EF28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3CF0A"/>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2025-06-04T00:54:00Z</dcterms:modified>
  <cp:category/>
</cp:coreProperties>
</file>