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9A85" w14:textId="502A397D" w:rsidR="00F41C1E" w:rsidRDefault="00AA30C4">
      <w:pPr>
        <w:jc w:val="center"/>
      </w:pPr>
      <w:r>
        <w:rPr>
          <w:rFonts w:ascii="Times New Roman" w:hAnsi="Times New Roman"/>
          <w:b/>
          <w:color w:val="000000"/>
          <w:sz w:val="24"/>
        </w:rPr>
        <w:t>Data Management Plan (DMP) for Amtrak Stations 1995-Present Dataset</w:t>
      </w:r>
      <w:r>
        <w:rPr>
          <w:rFonts w:ascii="Times New Roman" w:hAnsi="Times New Roman"/>
          <w:color w:val="000000"/>
          <w:sz w:val="24"/>
        </w:rPr>
        <w:br/>
        <w:t>National Railroad Passenger Corporation (Amtrak),</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https://doi.org/10.21949/1520796</w:t>
      </w:r>
      <w:r>
        <w:rPr>
          <w:rFonts w:ascii="Times New Roman" w:hAnsi="Times New Roman"/>
          <w:color w:val="000000"/>
          <w:sz w:val="24"/>
        </w:rPr>
        <w:br/>
      </w:r>
    </w:p>
    <w:p w14:paraId="3767EEC8" w14:textId="7A742D8E" w:rsidR="00B43289" w:rsidRDefault="00AA30C4">
      <w:pPr>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National Railroad Passenger Corporation (Amtrak); U.S. Department of Transportation (USDOT), Bureau of Transportation Statistics (BTS) [distributor]. Amtrak Stations 1995-Present [datasets]. https://doi.org/10.21949/1520796.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w:t>
      </w:r>
      <w:r w:rsidR="00B43289">
        <w:rPr>
          <w:rFonts w:ascii="Times New Roman" w:hAnsi="Times New Roman"/>
          <w:color w:val="000000"/>
          <w:sz w:val="24"/>
        </w:rPr>
        <w:t>1-03-29</w:t>
      </w:r>
      <w:r>
        <w:rPr>
          <w:rFonts w:ascii="Times New Roman" w:hAnsi="Times New Roman"/>
          <w:color w:val="000000"/>
          <w:sz w:val="24"/>
        </w:rPr>
        <w:t>: Initial DMP written</w:t>
      </w:r>
      <w:r>
        <w:rPr>
          <w:rFonts w:ascii="Times New Roman" w:hAnsi="Times New Roman"/>
          <w:color w:val="000000"/>
          <w:sz w:val="24"/>
        </w:rPr>
        <w:br/>
      </w:r>
      <w:r w:rsidR="00B43289">
        <w:rPr>
          <w:rFonts w:ascii="Times New Roman" w:hAnsi="Times New Roman"/>
          <w:color w:val="000000"/>
          <w:sz w:val="24"/>
        </w:rPr>
        <w:t>2025-05-20: Revised document, including data description and distributor</w:t>
      </w:r>
    </w:p>
    <w:p w14:paraId="7CA1CEC2" w14:textId="51073A3C" w:rsidR="00F41C1E" w:rsidRDefault="00AA30C4">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Amtrak Stations 1995-Present Dataset</w:t>
      </w:r>
      <w:r>
        <w:rPr>
          <w:rFonts w:ascii="Times New Roman" w:hAnsi="Times New Roman"/>
          <w:color w:val="000000"/>
          <w:sz w:val="24"/>
        </w:rPr>
        <w:br/>
        <w:t>URL: https://doi.org/10.21949/1520796</w:t>
      </w:r>
      <w:r>
        <w:rPr>
          <w:rFonts w:ascii="Times New Roman" w:hAnsi="Times New Roman"/>
          <w:color w:val="000000"/>
          <w:sz w:val="24"/>
        </w:rPr>
        <w:br/>
        <w:t xml:space="preserve">This is an </w:t>
      </w:r>
      <w:r w:rsidR="009A519A">
        <w:rPr>
          <w:rFonts w:ascii="Times New Roman" w:hAnsi="Times New Roman"/>
          <w:color w:val="000000"/>
          <w:sz w:val="24"/>
        </w:rPr>
        <w:t>☐</w:t>
      </w:r>
      <w:r>
        <w:rPr>
          <w:rFonts w:ascii="Times New Roman" w:hAnsi="Times New Roman"/>
          <w:color w:val="000000"/>
          <w:sz w:val="24"/>
        </w:rPr>
        <w:t xml:space="preserve"> initial DMP or a </w:t>
      </w:r>
      <w:r w:rsidR="009A519A">
        <w:rPr>
          <w:rFonts w:ascii="Times New Roman" w:hAnsi="Times New Roman"/>
          <w:color w:val="000000"/>
          <w:sz w:val="24"/>
        </w:rPr>
        <w:t>☒</w:t>
      </w:r>
      <w:r>
        <w:rPr>
          <w:rFonts w:ascii="Times New Roman" w:hAnsi="Times New Roman"/>
          <w:color w:val="000000"/>
          <w:sz w:val="24"/>
        </w:rPr>
        <w:t xml:space="preserve">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National Railroad Passenger Corporation (Amtrak)</w:t>
      </w:r>
      <w:r>
        <w:rPr>
          <w:rFonts w:ascii="Times New Roman" w:hAnsi="Times New Roman"/>
          <w:color w:val="000000"/>
          <w:sz w:val="24"/>
        </w:rPr>
        <w:br/>
        <w:t xml:space="preserve">      Address: 1 Massachusetts Ave., NW, Washington, DC 20001</w:t>
      </w:r>
      <w:r>
        <w:rPr>
          <w:rFonts w:ascii="Times New Roman" w:hAnsi="Times New Roman"/>
          <w:color w:val="000000"/>
          <w:sz w:val="24"/>
        </w:rPr>
        <w:br/>
        <w:t xml:space="preserve">      Contact: DL_DTGTFSsupport@Amtrak.com</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 xml:space="preserve">The Amtrak Stations 1995-Present dataset is from the National Railroad Passenger Corporation (Amtrak), and </w:t>
      </w:r>
      <w:r>
        <w:rPr>
          <w:rFonts w:ascii="Times New Roman" w:hAnsi="Times New Roman"/>
          <w:color w:val="000000"/>
          <w:sz w:val="24"/>
        </w:rPr>
        <w:lastRenderedPageBreak/>
        <w:t>is part of the U.S. Department of Transportation (USDOT)/Bureau of Transportation Statistics’ (BTS's) National Transportation Atlas Database (NTAD). This dataset contains Amtrak intercity railroad passenger terminals in the United States.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and file geodatabase (.gdb)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Documentation will include this data management plan, and the metadata and readme files created in 202</w:t>
      </w:r>
      <w:r w:rsidR="00AA5CB5">
        <w:rPr>
          <w:rFonts w:ascii="Times New Roman" w:hAnsi="Times New Roman"/>
          <w:color w:val="000000"/>
          <w:sz w:val="24"/>
        </w:rPr>
        <w:t>1</w:t>
      </w:r>
      <w:r>
        <w:rPr>
          <w:rFonts w:ascii="Times New Roman" w:hAnsi="Times New Roman"/>
          <w:color w:val="000000"/>
          <w:sz w:val="24"/>
        </w:rPr>
        <w:t xml:space="preserve">.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National Railroad Passenger Corporation (Amtrak); U.S. Department of Transportation, Bureau of Transportation Statistics (BTS) [distributor]. Amtrak Stations 1995-Present [datasets]. https://doi.org/10.21949/1520796</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https://doi.org/10.21949/1520796 </w:t>
      </w:r>
      <w:r>
        <w:rPr>
          <w:rFonts w:ascii="Times New Roman" w:hAnsi="Times New Roman"/>
          <w:color w:val="000000"/>
          <w:sz w:val="24"/>
        </w:rPr>
        <w:br/>
      </w:r>
      <w:r>
        <w:rPr>
          <w:rFonts w:ascii="Times New Roman" w:hAnsi="Times New Roman"/>
          <w:color w:val="000000"/>
          <w:sz w:val="24"/>
        </w:rPr>
        <w:br/>
      </w:r>
      <w:r>
        <w:rPr>
          <w:rFonts w:ascii="Times New Roman" w:hAnsi="Times New Roman"/>
          <w:color w:val="000000"/>
          <w:sz w:val="24"/>
        </w:rPr>
        <w:lastRenderedPageBreak/>
        <w:t>The assigned DOI resolves to the repository landing page for the “Amtrak Stations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F41C1E" w:rsidSect="00AA30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1828670">
    <w:abstractNumId w:val="8"/>
  </w:num>
  <w:num w:numId="2" w16cid:durableId="1319043622">
    <w:abstractNumId w:val="6"/>
  </w:num>
  <w:num w:numId="3" w16cid:durableId="461309603">
    <w:abstractNumId w:val="5"/>
  </w:num>
  <w:num w:numId="4" w16cid:durableId="661932501">
    <w:abstractNumId w:val="4"/>
  </w:num>
  <w:num w:numId="5" w16cid:durableId="28726321">
    <w:abstractNumId w:val="7"/>
  </w:num>
  <w:num w:numId="6" w16cid:durableId="1150712511">
    <w:abstractNumId w:val="3"/>
  </w:num>
  <w:num w:numId="7" w16cid:durableId="587813766">
    <w:abstractNumId w:val="2"/>
  </w:num>
  <w:num w:numId="8" w16cid:durableId="384380774">
    <w:abstractNumId w:val="1"/>
  </w:num>
  <w:num w:numId="9" w16cid:durableId="29402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322B"/>
    <w:rsid w:val="009A519A"/>
    <w:rsid w:val="00AA1D8D"/>
    <w:rsid w:val="00AA30C4"/>
    <w:rsid w:val="00AA5CB5"/>
    <w:rsid w:val="00B43289"/>
    <w:rsid w:val="00B47730"/>
    <w:rsid w:val="00C64129"/>
    <w:rsid w:val="00CB0664"/>
    <w:rsid w:val="00F41C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AFE4A"/>
  <w14:defaultImageDpi w14:val="300"/>
  <w15:docId w15:val="{06FBDD8A-E782-4655-8279-472113AF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7</cp:revision>
  <dcterms:created xsi:type="dcterms:W3CDTF">2013-12-23T23:15:00Z</dcterms:created>
  <dcterms:modified xsi:type="dcterms:W3CDTF">2025-05-28T20:29:00Z</dcterms:modified>
  <cp:category/>
</cp:coreProperties>
</file>